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005</w:t>
      </w:r>
      <w:r>
        <w:rPr>
          <w:rFonts w:ascii="Times New Roman" w:eastAsia="Times New Roman" w:hAnsi="Times New Roman" w:cs="Times New Roman"/>
          <w:sz w:val="28"/>
          <w:szCs w:val="28"/>
        </w:rPr>
        <w:t>627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августа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</w:t>
      </w:r>
      <w:r>
        <w:rPr>
          <w:rFonts w:ascii="Times New Roman" w:eastAsia="Times New Roman" w:hAnsi="Times New Roman" w:cs="Times New Roman"/>
          <w:sz w:val="28"/>
          <w:szCs w:val="28"/>
        </w:rPr>
        <w:t>Михеева,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Мирмухамедова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Сархада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Ихтиеровича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4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5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правонарушениях,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Мирмухамедов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С.И.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5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26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Мирмухамедов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надлежаще извещен о времени и месте рассмотрения дела /СМС извещение-получено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.08.2024 г./,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Мирмухамедов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Мирмухамедова С.И.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Мирмухамедова С.И.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7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6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14.05.2024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назначено наказание в виде штрафа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Мирмухамедова С.И.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 4.2 Кодекса Российской Федерации об административных правонарушениях, судом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Мирмухамедова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Сархада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Ихтиеровича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в виде обязательных работ </w:t>
      </w:r>
      <w:r>
        <w:rPr>
          <w:rFonts w:ascii="Times New Roman" w:eastAsia="Times New Roman" w:hAnsi="Times New Roman" w:cs="Times New Roman"/>
          <w:sz w:val="28"/>
          <w:szCs w:val="28"/>
        </w:rPr>
        <w:t>на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/двадцать/ часов.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суток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11">
    <w:name w:val="cat-UserDefined grp-24 rplc-11"/>
    <w:basedOn w:val="DefaultParagraphFont"/>
  </w:style>
  <w:style w:type="character" w:customStyle="1" w:styleId="cat-UserDefinedgrp-25rplc-13">
    <w:name w:val="cat-UserDefined grp-25 rplc-13"/>
    <w:basedOn w:val="DefaultParagraphFont"/>
  </w:style>
  <w:style w:type="character" w:customStyle="1" w:styleId="cat-UserDefinedgrp-25rplc-19">
    <w:name w:val="cat-UserDefined grp-25 rplc-19"/>
    <w:basedOn w:val="DefaultParagraphFont"/>
  </w:style>
  <w:style w:type="character" w:customStyle="1" w:styleId="cat-UserDefinedgrp-26rplc-21">
    <w:name w:val="cat-UserDefined grp-26 rplc-21"/>
    <w:basedOn w:val="DefaultParagraphFont"/>
  </w:style>
  <w:style w:type="character" w:customStyle="1" w:styleId="cat-UserDefinedgrp-27rplc-28">
    <w:name w:val="cat-UserDefined grp-27 rplc-28"/>
    <w:basedOn w:val="DefaultParagraphFont"/>
  </w:style>
  <w:style w:type="character" w:customStyle="1" w:styleId="cat-UserDefinedgrp-26rplc-30">
    <w:name w:val="cat-UserDefined grp-26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